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5-286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Осман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Османов </w:t>
      </w:r>
      <w:r>
        <w:rPr>
          <w:rFonts w:ascii="Times New Roman" w:eastAsia="Times New Roman" w:hAnsi="Times New Roman" w:cs="Times New Roman"/>
          <w:sz w:val="28"/>
          <w:szCs w:val="28"/>
        </w:rPr>
        <w:t>Н.О.о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АК25000519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Османов </w:t>
      </w:r>
      <w:r>
        <w:rPr>
          <w:rFonts w:ascii="Times New Roman" w:eastAsia="Times New Roman" w:hAnsi="Times New Roman" w:cs="Times New Roman"/>
          <w:sz w:val="28"/>
          <w:szCs w:val="28"/>
        </w:rPr>
        <w:t>Н.О.о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Н.О.о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Н.О.о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16.01.2026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10.07.2025 № АК25000519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Н.О.о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Н.О.о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Осман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апреля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286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</w:t>
      </w:r>
      <w:r>
        <w:rPr>
          <w:rFonts w:ascii="Times New Roman" w:eastAsia="Times New Roman" w:hAnsi="Times New Roman" w:cs="Times New Roman"/>
        </w:rPr>
        <w:t>2010029000140</w:t>
      </w:r>
      <w:r>
        <w:rPr>
          <w:rFonts w:ascii="Times New Roman" w:eastAsia="Times New Roman" w:hAnsi="Times New Roman" w:cs="Times New Roman"/>
        </w:rPr>
        <w:t>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6011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880000000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4">
    <w:name w:val="cat-UserDefined grp-3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